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信天翁的眼睛  巡访海洋生物的世界</w:t>
      </w:r>
    </w:p>
    <w:p>
      <w:r>
        <w:rPr>
          <w:rFonts w:ascii="宋体" w:hAnsi="宋体" w:eastAsia="宋体"/>
          <w:sz w:val="24"/>
        </w:rPr>
        <w:t>（美）沙夫纳著；高荣华等译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信天翁的眼睛  巡访海洋生物的世界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（美）沙夫纳著；高荣华等译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本书出售、求购地址：https://www.jiaokey.com/book/detail/11666552.html</w:t>
      </w:r>
    </w:p>
    <w:p>
      <w:r>
        <w:t>更多相关图书推荐：https://www.jiaokey.com</w:t>
      </w:r>
    </w:p>
    <w:p>
      <w:r>
        <w:t>（美）沙夫纳著；高荣华等译 其他作品：https://www.jiaokey.com/tag/（美）沙夫纳著；高荣华等译.html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关键词搜索：https://www.jiaokey.com/tag/信天翁的眼睛  巡访海洋生物的世界.html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