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书名：BEC剑桥商务英语读写同步训练 初级</w:t>
      </w:r>
    </w:p>
    <w:p>
      <w:r>
        <w:t>作者：周正太主编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总页数：266</w:t>
      </w:r>
    </w:p>
    <w:p>
      <w:r>
        <w:t>更多请访问教客网: www.jiaokey.com</w:t>
      </w:r>
    </w:p>
    <w:p>
      <w:r>
        <w:t>BEC剑桥商务英语读写同步训练 初级 评论地址：https://www.jiaokey.com/book/detail/11666567.html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