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书名：图解拔罐保健疗法</w:t>
      </w:r>
    </w:p>
    <w:p>
      <w:r>
        <w:t>作者：苏扬，苏荣德，陆军编著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图解拔罐保健疗法 评论地址：https://www.jiaokey.com/book/detail/11666576.html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