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书名：煲汤食疗方</w:t>
      </w:r>
    </w:p>
    <w:p>
      <w:r>
        <w:t>作者：杨志群主编；上海诺宝中心编</w:t>
      </w:r>
    </w:p>
    <w:p>
      <w:r>
        <w:t>出版社：上海：上海科学普及出版社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煲汤食疗方 评论地址：https://www.jiaokey.com/book/detail/11666613.html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