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作者：杨九民，李书明主编</w:t>
      </w:r>
    </w:p>
    <w:p>
      <w:r>
        <w:t>出版社：武汉：华中师范大学出版社</w:t>
      </w:r>
    </w:p>
    <w:p>
      <w:r>
        <w:t>出版日期：2005.12</w:t>
      </w:r>
    </w:p>
    <w:p>
      <w:r>
        <w:t>总页数：234</w:t>
      </w:r>
    </w:p>
    <w:p>
      <w:r>
        <w:t>更多请访问教客网: www.jiaokey.com</w:t>
      </w:r>
    </w:p>
    <w:p>
      <w:r>
        <w:t>现代教育技术 评论地址：https://www.jiaokey.com/book/detail/11666689.html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