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书名：中医肺系名词术语手册</w:t>
      </w:r>
    </w:p>
    <w:p>
      <w:r>
        <w:t>作者：李泽庚主编；彭波等编写</w:t>
      </w:r>
    </w:p>
    <w:p>
      <w:r>
        <w:t>出版社：合肥:安徽科学技术出版社,2005.07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中医肺系名词术语手册 评论地址：https://www.jiaokey.com/book/detail/11666710.html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