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书名：防水工程</w:t>
      </w:r>
    </w:p>
    <w:p>
      <w:r>
        <w:t>作者：梁敦维主编</w:t>
      </w:r>
    </w:p>
    <w:p>
      <w:r>
        <w:t>出版社：太原:山西科学技术出版社,2006.01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防水工程 评论地址：https://www.jiaokey.com/book/detail/11666714.html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