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书名：小学语文横向分层教学</w:t>
      </w:r>
    </w:p>
    <w:p>
      <w:r>
        <w:t>作者：林爱娟著</w:t>
      </w:r>
    </w:p>
    <w:p>
      <w:r>
        <w:t>出版社：杭州：杭州出版社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小学语文横向分层教学 评论地址：https://www.jiaokey.com/book/detail/11666926.html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