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火力发电厂A/B/C级检修管理标准</w:t>
      </w:r>
    </w:p>
    <w:p>
      <w:r>
        <w:rPr>
          <w:rFonts w:ascii="宋体" w:hAnsi="宋体" w:eastAsia="宋体"/>
          <w:sz w:val="24"/>
        </w:rPr>
        <w:t>高增等编写；中国神华能源股份有限公司国华电力分公司，北京国华电力有限责任公司，北京国华电力技术研究中心编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火力发电厂A/B/C级检修管理标准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高增等编写；中国神华能源股份有限公司国华电力分公司，北京国华电力有限责任公司，北京国华电力技术研究中心编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本书出售、求购地址：https://www.jiaokey.com/book/detail/11667149.html</w:t>
      </w:r>
    </w:p>
    <w:p>
      <w:r>
        <w:t>更多相关图书推荐：https://www.jiaokey.com</w:t>
      </w:r>
    </w:p>
    <w:p>
      <w:r>
        <w:t>高增等编写；中国神华能源股份有限公司国华电力分公司，北京国华电力有限责任公司，北京国华电力技术研究中心编 其他作品：https://www.jiaokey.com/tag/高增等编写；中国神华能源股份有限公司国华电力分公司，北京国华电力有限责任公司，北京国华电力技术研究中心编.html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关键词搜索：https://www.jiaokey.com/tag/火力发电厂A/B/C级检修管理标准.html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