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书名：空间集聚与产业区位的形成：理论研究与应用分析</w:t>
      </w:r>
    </w:p>
    <w:p>
      <w:r>
        <w:t>作者：朱华友著</w:t>
      </w:r>
    </w:p>
    <w:p>
      <w:r>
        <w:t>出版社：北京：中国科学技术出版社</w:t>
      </w:r>
    </w:p>
    <w:p>
      <w:r>
        <w:t>出版日期：2005.08</w:t>
      </w:r>
    </w:p>
    <w:p>
      <w:r>
        <w:t>总页数：250</w:t>
      </w:r>
    </w:p>
    <w:p>
      <w:r>
        <w:t>更多请访问教客网: www.jiaokey.com</w:t>
      </w:r>
    </w:p>
    <w:p>
      <w:r>
        <w:t>空间集聚与产业区位的形成：理论研究与应用分析 评论地址：https://www.jiaokey.com/book/detail/11667399.html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