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1  必修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荣德基三味组合讲练测  人教版  高中语文  1  必修 评论地址：https://www.jiaokey.com/book/detail/11667527.html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