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书名：山的脊梁  中国景颇族新社会发展变迁史</w:t>
      </w:r>
    </w:p>
    <w:p>
      <w:r>
        <w:t>作者：陈德寿主编；德宏州政协文史资料委员会，德宏州民族宗教事务局编</w:t>
      </w:r>
    </w:p>
    <w:p>
      <w:r>
        <w:t>出版社：昆明：云南美术出版社</w:t>
      </w:r>
    </w:p>
    <w:p>
      <w:r>
        <w:t>出版日期：2006.04</w:t>
      </w:r>
    </w:p>
    <w:p>
      <w:r>
        <w:t>总页数：386</w:t>
      </w:r>
    </w:p>
    <w:p>
      <w:r>
        <w:t>更多请访问教客网: www.jiaokey.com</w:t>
      </w:r>
    </w:p>
    <w:p>
      <w:r>
        <w:t>山的脊梁  中国景颇族新社会发展变迁史 评论地址：https://www.jiaokey.com/book/detail/11667556.html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