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《水利工程维修养护定额标准  试点》实用指南</w:t>
      </w:r>
    </w:p>
    <w:p>
      <w:r>
        <w:rPr>
          <w:rFonts w:ascii="宋体" w:hAnsi="宋体" w:eastAsia="宋体"/>
          <w:sz w:val="24"/>
        </w:rPr>
        <w:t>苏铁，周明勤，张希芳主编；本书编写组编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《水利工程维修养护定额标准  试点》实用指南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苏铁，周明勤，张希芳主编；本书编写组编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本书出售、求购地址：https://www.jiaokey.com/book/detail/11667698.html</w:t>
      </w:r>
    </w:p>
    <w:p>
      <w:r>
        <w:t>更多相关图书推荐：https://www.jiaokey.com</w:t>
      </w:r>
    </w:p>
    <w:p>
      <w:r>
        <w:t>苏铁，周明勤，张希芳主编；本书编写组编 其他作品：https://www.jiaokey.com/tag/苏铁，周明勤，张希芳主编；本书编写组编.html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关键词搜索：https://www.jiaokey.com/tag/《水利工程维修养护定额标准  试点》实用指南.html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