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  C  下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  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本书出售、求购地址：https://www.jiaokey.com/book/detail/11667751.html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关键词搜索：https://www.jiaokey.com/tag/英语练习  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