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书名：高等学校英语应用能力考试应试技巧与分类详解 B级</w:t>
      </w:r>
    </w:p>
    <w:p>
      <w:r>
        <w:t>作者：顾伯清，秦凯主编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高等学校英语应用能力考试应试技巧与分类详解 B级 评论地址：https://www.jiaokey.com/book/detail/11668100.html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