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人口与计划生育志</w:t>
      </w:r>
    </w:p>
    <w:p>
      <w:r>
        <w:t>作者：贵州省黔西南州史志编纂委员会编</w:t>
      </w:r>
    </w:p>
    <w:p>
      <w:r>
        <w:t>出版社：贵阳：贵州人民出版社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黔西南布依族苗族自治州志  人口与计划生育志 评论地址：https://www.jiaokey.com/book/detail/11668392.html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