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书名：感动世界的101首经典儿歌  中英文对照版</w:t>
      </w:r>
    </w:p>
    <w:p>
      <w:r>
        <w:t>作者：阮頔秋，陈樱选编</w:t>
      </w:r>
    </w:p>
    <w:p>
      <w:r>
        <w:t>出版社：成都：四川文艺出版社</w:t>
      </w:r>
    </w:p>
    <w:p>
      <w:r>
        <w:t>出版日期：2005.12</w:t>
      </w:r>
    </w:p>
    <w:p>
      <w:r>
        <w:t>总页数：195</w:t>
      </w:r>
    </w:p>
    <w:p>
      <w:r>
        <w:t>更多请访问教客网: www.jiaokey.com</w:t>
      </w:r>
    </w:p>
    <w:p>
      <w:r>
        <w:t>感动世界的101首经典儿歌  中英文对照版 评论地址：https://www.jiaokey.com/book/detail/11668462.html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