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书名：人才培养模式与教学改革研究</w:t>
      </w:r>
    </w:p>
    <w:p>
      <w:r>
        <w:t>作者：朱命榴，刘建堤主编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总页数：365</w:t>
      </w:r>
    </w:p>
    <w:p>
      <w:r>
        <w:t>更多请访问教客网: www.jiaokey.com</w:t>
      </w:r>
    </w:p>
    <w:p>
      <w:r>
        <w:t>人才培养模式与教学改革研究 评论地址：https://www.jiaokey.com/book/detail/11668506.html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