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书名：《科学引文索引》与《工程索引》收录期刊投稿指南</w:t>
      </w:r>
    </w:p>
    <w:p>
      <w:r>
        <w:t>作者:朱贵玲，杨祖国，王洪礼主编</w:t>
      </w:r>
    </w:p>
    <w:p>
      <w:r>
        <w:t>出版社:天津：天津科学技术出版社</w:t>
      </w:r>
    </w:p>
    <w:p>
      <w:r>
        <w:t>出版日期：2005.01</w:t>
      </w:r>
    </w:p>
    <w:p>
      <w:r>
        <w:t>总页数：255</w:t>
      </w:r>
    </w:p>
    <w:p>
      <w:r>
        <w:t>更多请访问教客网:www.jiaokey.com</w:t>
      </w:r>
    </w:p>
    <w:p>
      <w:r>
        <w:t>《科学引文索引》与《工程索引》收录期刊投稿指南评论地址：https://www.jiaokey.com/book/detail/11668514.html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