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词汇分册</w:t>
      </w:r>
    </w:p>
    <w:p>
      <w:r>
        <w:t>作者：白晓煌等主编；戴波等编著</w:t>
      </w:r>
    </w:p>
    <w:p>
      <w:r>
        <w:t>出版社：北京：清华大学出版社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破解大学英语四级新题型  词汇分册 评论地址：https://www.jiaokey.com/book/detail/11668736.html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