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第二届上海衍生品市场论坛 金属和能源市场专集 metals &amp; energy market 中英文本</w:t>
      </w:r>
    </w:p>
    <w:p>
      <w:r>
        <w:rPr>
          <w:rFonts w:ascii="宋体" w:hAnsi="宋体" w:eastAsia="宋体"/>
          <w:sz w:val="24"/>
        </w:rPr>
        <w:t>姜洋主编；上海期货交易所编著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第二届上海衍生品市场论坛 金属和能源市场专集 metals &amp; energy market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姜洋主编；上海期货交易所编著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本书出售、求购地址：https://www.jiaokey.com/book/detail/11668908.html</w:t>
      </w:r>
    </w:p>
    <w:p>
      <w:r>
        <w:t>更多相关图书推荐：https://www.jiaokey.com</w:t>
      </w:r>
    </w:p>
    <w:p>
      <w:r>
        <w:t>姜洋主编；上海期货交易所编著 其他作品：https://www.jiaokey.com/tag/姜洋主编；上海期货交易所编著.html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关键词搜索：https://www.jiaokey.com/tag/第二届上海衍生品市场论坛 金属和能源市场专集 metals &amp; energy market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