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书名：中国城市管理研究 以杭州市为例 a case study in Hangzhou</w:t>
      </w:r>
    </w:p>
    <w:p>
      <w:r>
        <w:t>作者：杨戌标主编</w:t>
      </w:r>
    </w:p>
    <w:p>
      <w:r>
        <w:t>出版社：北京：经济管理出版社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中国城市管理研究 以杭州市为例 a case study in Hangzhou 评论地址：https://www.jiaokey.com/book/detail/11668992.html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