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物理3-5  选修3-5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物理3-5  选修3-5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本书出售、求购地址：https://www.jiaokey.com/book/detail/11669092.html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关键词搜索：https://www.jiaokey.com/tag/物理3-5  选修3-5.html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