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书名：小学教育专业  专科起点本科  集中实践环节导引</w:t>
      </w:r>
    </w:p>
    <w:p>
      <w:r>
        <w:t>作者：惠中主编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小学教育专业  专科起点本科  集中实践环节导引 评论地址：https://www.jiaokey.com/book/detail/11669215.html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