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新绛 Xinjiang 中英文本</w:t>
      </w:r>
    </w:p>
    <w:p>
      <w:r>
        <w:rPr>
          <w:rFonts w:ascii="宋体" w:hAnsi="宋体" w:eastAsia="宋体"/>
          <w:sz w:val="24"/>
        </w:rPr>
        <w:t>任喜山主编；王酉团撰稿；国家历史文化名城研究中心，新绛县城乡建设局编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新绛 Xinjiang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任喜山主编；王酉团撰稿；国家历史文化名城研究中心，新绛县城乡建设局编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本书出售、求购地址：https://www.jiaokey.com/book/detail/11669232.html</w:t>
      </w:r>
    </w:p>
    <w:p>
      <w:r>
        <w:t>更多相关图书推荐：https://www.jiaokey.com</w:t>
      </w:r>
    </w:p>
    <w:p>
      <w:r>
        <w:t>任喜山主编；王酉团撰稿；国家历史文化名城研究中心，新绛县城乡建设局编 其他作品：https://www.jiaokey.com/tag/任喜山主编；王酉团撰稿；国家历史文化名城研究中心，新绛县城乡建设局编.html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新绛 Xinjiang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