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书名：农村乡镇发展的体制性困境与出路  来自一个基层干部的体验与思考</w:t>
      </w:r>
    </w:p>
    <w:p>
      <w:r>
        <w:t>作者：张晓冰著</w:t>
      </w:r>
    </w:p>
    <w:p>
      <w:r>
        <w:t>出版社：武汉：华中师范大学出版社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农村乡镇发展的体制性困境与出路  来自一个基层干部的体验与思考 评论地址：https://www.jiaokey.com/book/detail/11669285.html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