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书名：让每个孩子健康成长  幼儿园运动课程园本化的实践与探索</w:t>
      </w:r>
    </w:p>
    <w:p>
      <w:r>
        <w:t>作者：上海马陆以仁幼儿园编著</w:t>
      </w:r>
    </w:p>
    <w:p>
      <w:r>
        <w:t>出版社：上海：百家出版社</w:t>
      </w:r>
    </w:p>
    <w:p>
      <w:r>
        <w:t>出版日期：2005.09</w:t>
      </w:r>
    </w:p>
    <w:p>
      <w:r>
        <w:t>总页数：196</w:t>
      </w:r>
    </w:p>
    <w:p>
      <w:r>
        <w:t>更多请访问教客网: www.jiaokey.com</w:t>
      </w:r>
    </w:p>
    <w:p>
      <w:r>
        <w:t>让每个孩子健康成长  幼儿园运动课程园本化的实践与探索 评论地址：https://www.jiaokey.com/book/detail/11669296.html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