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书名：渔人之路和问津者之路</w:t>
      </w:r>
    </w:p>
    <w:p>
      <w:r>
        <w:t>作者：张文江著</w:t>
      </w:r>
    </w:p>
    <w:p>
      <w:r>
        <w:t>出版社：上海：复旦大学出版社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渔人之路和问津者之路 评论地址：https://www.jiaokey.com/book/detail/11669320.html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