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帕米尔高原的消息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帕米尔高原的消息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本书出售、求购地址：https://www.jiaokey.com/book/detail/11669403.html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关键词搜索：https://www.jiaokey.com/tag/帕米尔高原的消息.html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