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书名：中韩关系史研究</w:t>
      </w:r>
    </w:p>
    <w:p>
      <w:r>
        <w:t>作者：魏志江著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中韩关系史研究 评论地址：https://www.jiaokey.com/book/detail/11669408.html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