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第5版</w:t>
      </w:r>
    </w:p>
    <w:p>
      <w:r>
        <w:t>作者：SHELLEY E.TAYLOR原著；朱熊兆，姚树桥，王湘主译；方建群，亓晓丽，刘德祥等</w:t>
      </w:r>
    </w:p>
    <w:p>
      <w:r>
        <w:t>出版社：北京：人民卫生出版社</w:t>
      </w:r>
    </w:p>
    <w:p>
      <w:r>
        <w:t>出版日期：2006</w:t>
      </w:r>
    </w:p>
    <w:p>
      <w:r>
        <w:t>总页数：485</w:t>
      </w:r>
    </w:p>
    <w:p>
      <w:r>
        <w:t>更多请访问教客网: www.jiaokey.com</w:t>
      </w:r>
    </w:p>
    <w:p>
      <w:r>
        <w:t>健康心理学  第5版 评论地址：https://www.jiaokey.com/book/detail/11669489.html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