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书名：书生大使  胡适使美研究</w:t>
      </w:r>
    </w:p>
    <w:p>
      <w:r>
        <w:t>作者：莫高义著</w:t>
      </w:r>
    </w:p>
    <w:p>
      <w:r>
        <w:t>出版社：广州：广东人民出版社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书生大使  胡适使美研究 评论地址：https://www.jiaokey.com/book/detail/11669511.html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