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书名：阅读理解应试指南</w:t>
      </w:r>
    </w:p>
    <w:p>
      <w:r>
        <w:t>作者：余才胜，雷翠芳主编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总页数：278</w:t>
      </w:r>
    </w:p>
    <w:p>
      <w:r>
        <w:t>更多请访问教客网: www.jiaokey.com</w:t>
      </w:r>
    </w:p>
    <w:p>
      <w:r>
        <w:t>阅读理解应试指南 评论地址：https://www.jiaokey.com/book/detail/11669574.html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