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高等学校英语应用能力A级考试专项突破</w:t>
      </w:r>
    </w:p>
    <w:p>
      <w:r>
        <w:rPr>
          <w:rFonts w:ascii="宋体" w:hAnsi="宋体" w:eastAsia="宋体"/>
          <w:sz w:val="24"/>
        </w:rPr>
        <w:t>温志，陈坚，梅修主编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高等学校英语应用能力A级考试专项突破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温志，陈坚，梅修主编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本书出售、求购地址：https://www.jiaokey.com/book/detail/11669686.html</w:t>
      </w:r>
    </w:p>
    <w:p>
      <w:r>
        <w:t>更多相关图书推荐：https://www.jiaokey.com</w:t>
      </w:r>
    </w:p>
    <w:p>
      <w:r>
        <w:t>温志，陈坚，梅修主编 其他作品：https://www.jiaokey.com/tag/温志，陈坚，梅修主编.html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关键词搜索：https://www.jiaokey.com/tag/高等学校英语应用能力A级考试专项突破.html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