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书名：新思维英语阅读教程  高级  英语专项培训用书</w:t>
      </w:r>
    </w:p>
    <w:p>
      <w:r>
        <w:t>作者：艾格平，陈蓉，王晓燕主编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新思维英语阅读教程  高级  英语专项培训用书 评论地址：https://www.jiaokey.com/book/detail/11669713.html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