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书名：斐多：柏拉图对话录</w:t>
      </w:r>
    </w:p>
    <w:p>
      <w:r>
        <w:t>作者：柏拉图著；杨绛译</w:t>
      </w:r>
    </w:p>
    <w:p>
      <w:r>
        <w:t>出版社：北京：中国国际广播出版社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斐多：柏拉图对话录 评论地址：https://www.jiaokey.com/book/detail/11669719.html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