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书名：“十一·五”职业技能培训教程  硬件专修快速入门与提高</w:t>
      </w:r>
    </w:p>
    <w:p>
      <w:r>
        <w:t>作者：郭敬纯等编著</w:t>
      </w:r>
    </w:p>
    <w:p>
      <w:r>
        <w:t>出版社：北京：中国宇航出版社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“十一·五”职业技能培训教程  硬件专修快速入门与提高 评论地址：https://www.jiaokey.com/book/detail/11669920.html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