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书名：装机上网即学即会2006</w:t>
      </w:r>
    </w:p>
    <w:p>
      <w:r>
        <w:t>作者：张威，陈秀莉，陈娟，曾庆强，胡鸿著</w:t>
      </w:r>
    </w:p>
    <w:p>
      <w:r>
        <w:t>出版社：济南：山东电子音像出版社</w:t>
      </w:r>
    </w:p>
    <w:p>
      <w:r>
        <w:t>出版日期：2006.04</w:t>
      </w:r>
    </w:p>
    <w:p>
      <w:r>
        <w:t>总页数：284</w:t>
      </w:r>
    </w:p>
    <w:p>
      <w:r>
        <w:t>更多请访问教客网: www.jiaokey.com</w:t>
      </w:r>
    </w:p>
    <w:p>
      <w:r>
        <w:t>装机上网即学即会2006 评论地址：https://www.jiaokey.com/book/detail/11669924.html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