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书名：第八届全国眼外伤职业眼病眼科手术学术讨论会暨第6期全国眼外伤继续教育学习班论文摘要汇编</w:t>
      </w:r>
    </w:p>
    <w:p>
      <w:r>
        <w:t>作者：</w:t>
      </w:r>
    </w:p>
    <w:p>
      <w:r>
        <w:t>出版社：</w:t>
      </w:r>
    </w:p>
    <w:p>
      <w:r>
        <w:t>出版日期：2006</w:t>
      </w:r>
    </w:p>
    <w:p>
      <w:r>
        <w:t>总页数：69</w:t>
      </w:r>
    </w:p>
    <w:p>
      <w:r>
        <w:t>更多请访问教客网: www.jiaokey.com</w:t>
      </w:r>
    </w:p>
    <w:p>
      <w:r>
        <w:t>第八届全国眼外伤职业眼病眼科手术学术讨论会暨第6期全国眼外伤继续教育学习班论文摘要汇编 评论地址：https://www.jiaokey.com/book/detail/11669947.html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