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天堂与地域  中国庄园热潮大纪实</w:t>
      </w:r>
    </w:p>
    <w:p>
      <w:r>
        <w:rPr>
          <w:rFonts w:ascii="宋体" w:hAnsi="宋体" w:eastAsia="宋体"/>
          <w:sz w:val="24"/>
        </w:rPr>
        <w:t>高长江，全威著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天堂与地域  中国庄园热潮大纪实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高长江，全威著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本书出售、求购地址：https://www.jiaokey.com/book/detail/11670221.html</w:t>
      </w:r>
    </w:p>
    <w:p>
      <w:r>
        <w:t>更多相关图书推荐：https://www.jiaokey.com</w:t>
      </w:r>
    </w:p>
    <w:p>
      <w:r>
        <w:t>高长江，全威著 其他作品：https://www.jiaokey.com/tag/高长江，全威著.html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关键词搜索：https://www.jiaokey.com/tag/天堂与地域  中国庄园热潮大纪实.html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