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学生知识文库  风过耳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学生知识文库  风过耳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本书出售、求购地址：https://www.jiaokey.com/book/detail/11670261.html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关键词搜索：https://www.jiaokey.com/tag/学生知识文库  风过耳.html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