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谁负责给我们好心情  全国晚报副刊短文选</w:t>
      </w:r>
    </w:p>
    <w:p>
      <w:r>
        <w:rPr>
          <w:rFonts w:ascii="宋体" w:hAnsi="宋体" w:eastAsia="宋体"/>
          <w:sz w:val="24"/>
        </w:rPr>
        <w:t>邱慧等选编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谁负责给我们好心情  全国晚报副刊短文选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邱慧等选编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本书出售、求购地址：https://www.jiaokey.com/book/detail/11670309.html</w:t>
      </w:r>
    </w:p>
    <w:p>
      <w:r>
        <w:t>更多相关图书推荐：https://www.jiaokey.com</w:t>
      </w:r>
    </w:p>
    <w:p>
      <w:r>
        <w:t>邱慧等选编 其他作品：https://www.jiaokey.com/tag/邱慧等选编.html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