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未厌居习作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9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9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未厌居习作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本书出售、求购地址：https://www.jiaokey.com/book/detail/11670332.html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