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2003年纪实文学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本书出售、求购地址：https://www.jiaokey.com/book/detail/11670355.html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关键词搜索：https://www.jiaokey.com/tag/2003年纪实文学.html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