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神州大动脉：中国铁路建设一百二十年纪实</w:t>
      </w:r>
    </w:p>
    <w:p>
      <w:r>
        <w:rPr>
          <w:rFonts w:ascii="宋体" w:hAnsi="宋体" w:eastAsia="宋体"/>
          <w:sz w:val="24"/>
        </w:rPr>
        <w:t>才铁军，雷风行著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神州大动脉：中国铁路建设一百二十年纪实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才铁军，雷风行著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本书出售、求购地址：https://www.jiaokey.com/book/detail/11670366.html</w:t>
      </w:r>
    </w:p>
    <w:p>
      <w:r>
        <w:t>更多相关图书推荐：https://www.jiaokey.com</w:t>
      </w:r>
    </w:p>
    <w:p>
      <w:r>
        <w:t>才铁军，雷风行著 其他作品：https://www.jiaokey.com/tag/才铁军，雷风行著.html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关键词搜索：https://www.jiaokey.com/tag/神州大动脉：中国铁路建设一百二十年纪实.html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