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季羡林留德回忆录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季羡林留德回忆录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本书出售、求购地址：https://www.jiaokey.com/book/detail/11670800.html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关键词搜索：https://www.jiaokey.com/tag/季羡林留德回忆录.html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