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食用菌保鲜及系列产品加工</w:t>
      </w:r>
    </w:p>
    <w:p>
      <w:r>
        <w:rPr>
          <w:rFonts w:ascii="宋体" w:hAnsi="宋体" w:eastAsia="宋体"/>
          <w:sz w:val="24"/>
        </w:rPr>
        <w:t>陈启武，刘振详编著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食用菌保鲜及系列产品加工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陈启武，刘振详编著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本书出售、求购地址：https://www.jiaokey.com/book/detail/11670904.html</w:t>
      </w:r>
    </w:p>
    <w:p>
      <w:r>
        <w:t>更多相关图书推荐：https://www.jiaokey.com</w:t>
      </w:r>
    </w:p>
    <w:p>
      <w:r>
        <w:t>陈启武，刘振详编著 其他作品：https://www.jiaokey.com/tag/陈启武，刘振详编著.html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关键词搜索：https://www.jiaokey.com/tag/食用菌保鲜及系列产品加工.html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