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书名：蔬菜贮藏保鲜新技术</w:t>
      </w:r>
    </w:p>
    <w:p>
      <w:r>
        <w:t>作者：崔伏香等编著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总页数：258</w:t>
      </w:r>
    </w:p>
    <w:p>
      <w:r>
        <w:t>更多请访问教客网: www.jiaokey.com</w:t>
      </w:r>
    </w:p>
    <w:p>
      <w:r>
        <w:t>蔬菜贮藏保鲜新技术 评论地址：https://www.jiaokey.com/book/detail/11671044.html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