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书名：葱洋葱无公害高效栽培</w:t>
      </w:r>
    </w:p>
    <w:p>
      <w:r>
        <w:t>作者：程玉琴，徐践编著</w:t>
      </w:r>
    </w:p>
    <w:p>
      <w:r>
        <w:t>出版社：北京:金盾出版社,2003.09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葱洋葱无公害高效栽培 评论地址：https://www.jiaokey.com/book/detail/11671070.html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