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书名：肥育猪科学饲养技术</w:t>
      </w:r>
    </w:p>
    <w:p>
      <w:r>
        <w:t>作者：孟凡杰主编</w:t>
      </w:r>
    </w:p>
    <w:p>
      <w:r>
        <w:t>出版社：延吉：延边人民出版社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肥育猪科学饲养技术 评论地址：https://www.jiaokey.com/book/detail/11671099.html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